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-oi-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boil    </w:t>
      </w:r>
      <w:r>
        <w:t xml:space="preserve">   choice    </w:t>
      </w:r>
      <w:r>
        <w:t xml:space="preserve">   coin    </w:t>
      </w:r>
      <w:r>
        <w:t xml:space="preserve">   join    </w:t>
      </w:r>
      <w:r>
        <w:t xml:space="preserve">   noise    </w:t>
      </w:r>
      <w:r>
        <w:t xml:space="preserve">   oil    </w:t>
      </w:r>
      <w:r>
        <w:t xml:space="preserve">   point    </w:t>
      </w:r>
      <w:r>
        <w:t xml:space="preserve">   soil    </w:t>
      </w:r>
      <w:r>
        <w:t xml:space="preserve">   spoil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-oi- word search</dc:title>
  <dcterms:created xsi:type="dcterms:W3CDTF">2021-10-10T23:49:38Z</dcterms:created>
  <dcterms:modified xsi:type="dcterms:W3CDTF">2021-10-10T23:49:38Z</dcterms:modified>
</cp:coreProperties>
</file>