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'oi'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boil    </w:t>
      </w:r>
      <w:r>
        <w:t xml:space="preserve">   coil    </w:t>
      </w:r>
      <w:r>
        <w:t xml:space="preserve">   foil    </w:t>
      </w:r>
      <w:r>
        <w:t xml:space="preserve">   have    </w:t>
      </w:r>
      <w:r>
        <w:t xml:space="preserve">   hoist    </w:t>
      </w:r>
      <w:r>
        <w:t xml:space="preserve">   like    </w:t>
      </w:r>
      <w:r>
        <w:t xml:space="preserve">   noise    </w:t>
      </w:r>
      <w:r>
        <w:t xml:space="preserve">   oil    </w:t>
      </w:r>
      <w:r>
        <w:t xml:space="preserve">   point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'oi' words</dc:title>
  <dcterms:created xsi:type="dcterms:W3CDTF">2021-10-10T23:48:49Z</dcterms:created>
  <dcterms:modified xsi:type="dcterms:W3CDTF">2021-10-10T23:48:49Z</dcterms:modified>
</cp:coreProperties>
</file>