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hair spray    </w:t>
      </w:r>
      <w:r>
        <w:t xml:space="preserve">   glue    </w:t>
      </w:r>
      <w:r>
        <w:t xml:space="preserve">   shampoo    </w:t>
      </w:r>
      <w:r>
        <w:t xml:space="preserve">   medicine    </w:t>
      </w:r>
      <w:r>
        <w:t xml:space="preserve">   fuel    </w:t>
      </w:r>
      <w:r>
        <w:t xml:space="preserve">   cosmetics    </w:t>
      </w:r>
      <w:r>
        <w:t xml:space="preserve">   plastic    </w:t>
      </w:r>
      <w:r>
        <w:t xml:space="preserve">   food    </w:t>
      </w:r>
      <w:r>
        <w:t xml:space="preserve">   cleaning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</dc:title>
  <dcterms:created xsi:type="dcterms:W3CDTF">2021-10-11T13:39:56Z</dcterms:created>
  <dcterms:modified xsi:type="dcterms:W3CDTF">2021-10-11T13:39:56Z</dcterms:modified>
</cp:coreProperties>
</file>