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oi/oy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trying not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of a job is a place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use to talk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imitation object to set a 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straighten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easily understandable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deed or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decision between different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celebrate with your heart and voice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oi/oy</dc:title>
  <dcterms:created xsi:type="dcterms:W3CDTF">2021-10-11T13:40:48Z</dcterms:created>
  <dcterms:modified xsi:type="dcterms:W3CDTF">2021-10-11T13:40:48Z</dcterms:modified>
</cp:coreProperties>
</file>