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oiseaux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plus gros oiseau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charognard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très souvent gris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était sacré en Egypte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aime faire un nid sur les cheminées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oiseau majestueux mais vilain petit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 ne peut pas voler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oiseau noir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niche dans les troncs d'arbre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oiseau au cri distinctif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 joli chant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 très longues pattes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plus petit oiseau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 longues plumes colorées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oiseau des plages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oiseau de proie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oiseau qui a un très gros nez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oiseau qui peut parler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 très grandes ailes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oiseau voleur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oiseaux</dc:title>
  <dcterms:created xsi:type="dcterms:W3CDTF">2021-10-11T13:40:06Z</dcterms:created>
  <dcterms:modified xsi:type="dcterms:W3CDTF">2021-10-11T13:40:06Z</dcterms:modified>
</cp:coreProperties>
</file>