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oiseaux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aigle    </w:t>
      </w:r>
      <w:r>
        <w:t xml:space="preserve">   alouette    </w:t>
      </w:r>
      <w:r>
        <w:t xml:space="preserve">   choucas    </w:t>
      </w:r>
      <w:r>
        <w:t xml:space="preserve">   colibri    </w:t>
      </w:r>
      <w:r>
        <w:t xml:space="preserve">   colombe    </w:t>
      </w:r>
      <w:r>
        <w:t xml:space="preserve">   colvert    </w:t>
      </w:r>
      <w:r>
        <w:t xml:space="preserve">   condor    </w:t>
      </w:r>
      <w:r>
        <w:t xml:space="preserve">   corbeau    </w:t>
      </w:r>
      <w:r>
        <w:t xml:space="preserve">   cormoran    </w:t>
      </w:r>
      <w:r>
        <w:t xml:space="preserve">   corneille    </w:t>
      </w:r>
      <w:r>
        <w:t xml:space="preserve">   coucou    </w:t>
      </w:r>
      <w:r>
        <w:t xml:space="preserve">   cygne    </w:t>
      </w:r>
      <w:r>
        <w:t xml:space="preserve">   dindon    </w:t>
      </w:r>
      <w:r>
        <w:t xml:space="preserve">   engoulevent    </w:t>
      </w:r>
      <w:r>
        <w:t xml:space="preserve">   faucon    </w:t>
      </w:r>
      <w:r>
        <w:t xml:space="preserve">   flamand    </w:t>
      </w:r>
      <w:r>
        <w:t xml:space="preserve">   grive    </w:t>
      </w:r>
      <w:r>
        <w:t xml:space="preserve">   heron    </w:t>
      </w:r>
      <w:r>
        <w:t xml:space="preserve">   hibou    </w:t>
      </w:r>
      <w:r>
        <w:t xml:space="preserve">   hirondelle    </w:t>
      </w:r>
      <w:r>
        <w:t xml:space="preserve">   moineau    </w:t>
      </w:r>
      <w:r>
        <w:t xml:space="preserve">   perdrix    </w:t>
      </w:r>
      <w:r>
        <w:t xml:space="preserve">   perroquet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oiseaux 2</dc:title>
  <dcterms:created xsi:type="dcterms:W3CDTF">2021-10-11T13:40:09Z</dcterms:created>
  <dcterms:modified xsi:type="dcterms:W3CDTF">2021-10-11T13:40:09Z</dcterms:modified>
</cp:coreProperties>
</file>