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ojibwe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is sweating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raining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drinks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Come in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it's a nice day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hears it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Stand up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eats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Let's go home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ojibwe words</dc:title>
  <dcterms:created xsi:type="dcterms:W3CDTF">2021-10-11T13:41:29Z</dcterms:created>
  <dcterms:modified xsi:type="dcterms:W3CDTF">2021-10-11T13:41:29Z</dcterms:modified>
</cp:coreProperties>
</file>