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wiisini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ziibi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bezhig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zhooniyaa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tobacco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asemaans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desabiwin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waakaaigan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 words </dc:title>
  <dcterms:created xsi:type="dcterms:W3CDTF">2021-10-11T13:41:31Z</dcterms:created>
  <dcterms:modified xsi:type="dcterms:W3CDTF">2021-10-11T13:41:31Z</dcterms:modified>
</cp:coreProperties>
</file>