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ok 600 per4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fuze    </w:t>
      </w:r>
      <w:r>
        <w:t xml:space="preserve">   kapkan    </w:t>
      </w:r>
      <w:r>
        <w:t xml:space="preserve">   glaz    </w:t>
      </w:r>
      <w:r>
        <w:t xml:space="preserve">   tachanka    </w:t>
      </w:r>
      <w:r>
        <w:t xml:space="preserve">   bandit    </w:t>
      </w:r>
      <w:r>
        <w:t xml:space="preserve">   blitz    </w:t>
      </w:r>
      <w:r>
        <w:t xml:space="preserve">   iq    </w:t>
      </w:r>
      <w:r>
        <w:t xml:space="preserve">   montange    </w:t>
      </w:r>
      <w:r>
        <w:t xml:space="preserve">   twich    </w:t>
      </w:r>
      <w:r>
        <w:t xml:space="preserve">   rook    </w:t>
      </w:r>
      <w:r>
        <w:t xml:space="preserve">   doc    </w:t>
      </w:r>
      <w:r>
        <w:t xml:space="preserve">   thermite    </w:t>
      </w:r>
      <w:r>
        <w:t xml:space="preserve">   pulse    </w:t>
      </w:r>
      <w:r>
        <w:t xml:space="preserve">   sledge    </w:t>
      </w:r>
      <w:r>
        <w:t xml:space="preserve">   smoke    </w:t>
      </w:r>
      <w:r>
        <w:t xml:space="preserve">   mute    </w:t>
      </w:r>
      <w:r>
        <w:t xml:space="preserve">   castle    </w:t>
      </w:r>
      <w:r>
        <w:t xml:space="preserve">   ash    </w:t>
      </w:r>
      <w:r>
        <w:t xml:space="preserve">   Thatcher    </w:t>
      </w:r>
      <w:r>
        <w:t xml:space="preserve">   jager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 600 per4</dc:title>
  <dcterms:created xsi:type="dcterms:W3CDTF">2021-10-11T13:41:17Z</dcterms:created>
  <dcterms:modified xsi:type="dcterms:W3CDTF">2021-10-11T13:41:17Z</dcterms:modified>
</cp:coreProperties>
</file>