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and ild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wildly    </w:t>
      </w:r>
      <w:r>
        <w:t xml:space="preserve">   wilder    </w:t>
      </w:r>
      <w:r>
        <w:t xml:space="preserve">   mildly    </w:t>
      </w:r>
      <w:r>
        <w:t xml:space="preserve">   milder    </w:t>
      </w:r>
      <w:r>
        <w:t xml:space="preserve">   grandchild    </w:t>
      </w:r>
      <w:r>
        <w:t xml:space="preserve">   childish    </w:t>
      </w:r>
      <w:r>
        <w:t xml:space="preserve">   mild    </w:t>
      </w:r>
      <w:r>
        <w:t xml:space="preserve">   child    </w:t>
      </w:r>
      <w:r>
        <w:t xml:space="preserve">   wild    </w:t>
      </w:r>
      <w:r>
        <w:t xml:space="preserve">   mold    </w:t>
      </w:r>
      <w:r>
        <w:t xml:space="preserve">   scold    </w:t>
      </w:r>
      <w:r>
        <w:t xml:space="preserve">   gold    </w:t>
      </w:r>
      <w:r>
        <w:t xml:space="preserve">   cold    </w:t>
      </w:r>
      <w:r>
        <w:t xml:space="preserve">   fold    </w:t>
      </w:r>
      <w:r>
        <w:t xml:space="preserve">   told    </w:t>
      </w:r>
      <w:r>
        <w:t xml:space="preserve">   bold    </w:t>
      </w:r>
      <w:r>
        <w:t xml:space="preserve">   sold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and ild phonics</dc:title>
  <dcterms:created xsi:type="dcterms:W3CDTF">2021-10-11T13:41:45Z</dcterms:created>
  <dcterms:modified xsi:type="dcterms:W3CDTF">2021-10-11T13:41:45Z</dcterms:modified>
</cp:coreProperties>
</file>