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old &amp; ind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told    </w:t>
      </w:r>
      <w:r>
        <w:t xml:space="preserve">   old    </w:t>
      </w:r>
      <w:r>
        <w:t xml:space="preserve">   fold    </w:t>
      </w:r>
      <w:r>
        <w:t xml:space="preserve">   bold    </w:t>
      </w:r>
      <w:r>
        <w:t xml:space="preserve">   sold    </w:t>
      </w:r>
      <w:r>
        <w:t xml:space="preserve">   gold    </w:t>
      </w:r>
      <w:r>
        <w:t xml:space="preserve">   find    </w:t>
      </w:r>
      <w:r>
        <w:t xml:space="preserve">   blind    </w:t>
      </w:r>
      <w:r>
        <w:t xml:space="preserve">   rind    </w:t>
      </w:r>
      <w:r>
        <w:t xml:space="preserve">   wind    </w:t>
      </w:r>
      <w:r>
        <w:t xml:space="preserve">   mind    </w:t>
      </w:r>
      <w:r>
        <w:t xml:space="preserve">   kind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&amp; ind words</dc:title>
  <dcterms:created xsi:type="dcterms:W3CDTF">2021-10-11T13:40:39Z</dcterms:created>
  <dcterms:modified xsi:type="dcterms:W3CDTF">2021-10-11T13:40:39Z</dcterms:modified>
</cp:coreProperties>
</file>