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and helps the old man and the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cigar made in Cuba or from Cuban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qualities or appearance traditionally associated with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 rub that is cramped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mocked 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old man born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threadlike object or fiber, especially one found in animal or plant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union with or absorption into the Deity or the absolute, or the spiritual apprehension of knowledge inaccessible to the intellect, may be attained through contemplation and self-surrender.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boys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emitted by a substance without combustion or perceptible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jumped 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2021-10-11T13:40:58Z</dcterms:created>
  <dcterms:modified xsi:type="dcterms:W3CDTF">2021-10-11T13:40:58Z</dcterms:modified>
</cp:coreProperties>
</file>