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olt ost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not be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crease a paper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streak of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grasp in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oppoiste of 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print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announce on facebook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jerky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batteries have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a first place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 stuff growing on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olt ost words</dc:title>
  <dcterms:created xsi:type="dcterms:W3CDTF">2021-10-11T13:40:49Z</dcterms:created>
  <dcterms:modified xsi:type="dcterms:W3CDTF">2021-10-11T13:40:49Z</dcterms:modified>
</cp:coreProperties>
</file>