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orchard stables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holds saddle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 this on to catch pony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horses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white stripe down horse's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bedding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 in grooming kit can clean brushes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straight feed makes horse 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fringe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back of saddle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baby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put feet in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brown horse with black mane and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tell horses age by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horse is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 hair on horses neck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orchard stables</dc:title>
  <dcterms:created xsi:type="dcterms:W3CDTF">2021-10-11T13:41:58Z</dcterms:created>
  <dcterms:modified xsi:type="dcterms:W3CDTF">2021-10-11T13:41:58Z</dcterms:modified>
</cp:coreProperties>
</file>