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ninety    </w:t>
      </w:r>
      <w:r>
        <w:t xml:space="preserve">   sarah    </w:t>
      </w:r>
      <w:r>
        <w:t xml:space="preserve">   babel    </w:t>
      </w:r>
      <w:r>
        <w:t xml:space="preserve">   covenant    </w:t>
      </w:r>
      <w:r>
        <w:t xml:space="preserve">   ark    </w:t>
      </w:r>
      <w:r>
        <w:t xml:space="preserve">   rested    </w:t>
      </w:r>
      <w:r>
        <w:t xml:space="preserve">   fish    </w:t>
      </w:r>
      <w:r>
        <w:t xml:space="preserve">   birds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plants    </w:t>
      </w:r>
      <w:r>
        <w:t xml:space="preserve">   skies    </w:t>
      </w:r>
      <w:r>
        <w:t xml:space="preserve">   seas    </w:t>
      </w:r>
      <w:r>
        <w:t xml:space="preserve">   darkness    </w:t>
      </w:r>
      <w:r>
        <w:t xml:space="preserve">   light    </w:t>
      </w:r>
      <w:r>
        <w:t xml:space="preserve">   firmament    </w:t>
      </w:r>
      <w:r>
        <w:t xml:space="preserve">   beginning    </w:t>
      </w:r>
      <w:r>
        <w:t xml:space="preserve">   evil    </w:t>
      </w:r>
      <w:r>
        <w:t xml:space="preserve">   good    </w:t>
      </w:r>
      <w:r>
        <w:t xml:space="preserve">   knowledge    </w:t>
      </w:r>
      <w:r>
        <w:t xml:space="preserve">   tree    </w:t>
      </w:r>
      <w:r>
        <w:t xml:space="preserve">   ararat    </w:t>
      </w:r>
      <w:r>
        <w:t xml:space="preserve">   eden    </w:t>
      </w:r>
      <w:r>
        <w:t xml:space="preserve">   manna    </w:t>
      </w:r>
      <w:r>
        <w:t xml:space="preserve">   quail    </w:t>
      </w:r>
      <w:r>
        <w:t xml:space="preserve">   commandments    </w:t>
      </w:r>
      <w:r>
        <w:t xml:space="preserve">   sinai    </w:t>
      </w:r>
      <w:r>
        <w:t xml:space="preserve">   red sea    </w:t>
      </w:r>
      <w:r>
        <w:t xml:space="preserve">   plagues    </w:t>
      </w:r>
      <w:r>
        <w:t xml:space="preserve">   aaron    </w:t>
      </w:r>
      <w:r>
        <w:t xml:space="preserve">   moses    </w:t>
      </w:r>
      <w:r>
        <w:t xml:space="preserve">   goshen    </w:t>
      </w:r>
      <w:r>
        <w:t xml:space="preserve">   dreams    </w:t>
      </w:r>
      <w:r>
        <w:t xml:space="preserve">   joseph    </w:t>
      </w:r>
      <w:r>
        <w:t xml:space="preserve">   Jacob    </w:t>
      </w:r>
      <w:r>
        <w:t xml:space="preserve">   isaac    </w:t>
      </w:r>
      <w:r>
        <w:t xml:space="preserve">   ishmael    </w:t>
      </w:r>
      <w:r>
        <w:t xml:space="preserve">   abraham    </w:t>
      </w:r>
      <w:r>
        <w:t xml:space="preserve">   rainbow    </w:t>
      </w:r>
      <w:r>
        <w:t xml:space="preserve">   dove    </w:t>
      </w:r>
      <w:r>
        <w:t xml:space="preserve">   jepheth    </w:t>
      </w:r>
      <w:r>
        <w:t xml:space="preserve">   ham    </w:t>
      </w:r>
      <w:r>
        <w:t xml:space="preserve">   shem    </w:t>
      </w:r>
      <w:r>
        <w:t xml:space="preserve">   noah    </w:t>
      </w:r>
      <w:r>
        <w:t xml:space="preserve">   methuselah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2021-10-11T13:41:57Z</dcterms:created>
  <dcterms:modified xsi:type="dcterms:W3CDTF">2021-10-11T13:41:57Z</dcterms:modified>
</cp:coreProperties>
</file>