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priesthood    </w:t>
      </w:r>
      <w:r>
        <w:t xml:space="preserve">   reubanite    </w:t>
      </w:r>
      <w:r>
        <w:t xml:space="preserve">   caleb    </w:t>
      </w:r>
      <w:r>
        <w:t xml:space="preserve">   joshua    </w:t>
      </w:r>
      <w:r>
        <w:t xml:space="preserve">   rebecca    </w:t>
      </w:r>
      <w:r>
        <w:t xml:space="preserve">   machpelah    </w:t>
      </w:r>
      <w:r>
        <w:t xml:space="preserve">   embalm    </w:t>
      </w:r>
      <w:r>
        <w:t xml:space="preserve">   shiloh    </w:t>
      </w:r>
      <w:r>
        <w:t xml:space="preserve">   pilgrimage    </w:t>
      </w:r>
      <w:r>
        <w:t xml:space="preserve">   bethlehem    </w:t>
      </w:r>
      <w:r>
        <w:t xml:space="preserve">   bethel    </w:t>
      </w:r>
      <w:r>
        <w:t xml:space="preserve">   benjamin    </w:t>
      </w:r>
      <w:r>
        <w:t xml:space="preserve">   ephrath    </w:t>
      </w:r>
      <w:r>
        <w:t xml:space="preserve">   shechem    </w:t>
      </w:r>
      <w:r>
        <w:t xml:space="preserve">   supplanter    </w:t>
      </w:r>
      <w:r>
        <w:t xml:space="preserve">   jordan    </w:t>
      </w:r>
      <w:r>
        <w:t xml:space="preserve">   gilead    </w:t>
      </w:r>
      <w:r>
        <w:t xml:space="preserve">   jabbok    </w:t>
      </w:r>
      <w:r>
        <w:t xml:space="preserve">   beersheba    </w:t>
      </w:r>
      <w:r>
        <w:t xml:space="preserve">   isaac    </w:t>
      </w:r>
      <w:r>
        <w:t xml:space="preserve">   sacrifice    </w:t>
      </w:r>
      <w:r>
        <w:t xml:space="preserve">   moriah    </w:t>
      </w:r>
      <w:r>
        <w:t xml:space="preserve">   sarah    </w:t>
      </w:r>
      <w:r>
        <w:t xml:space="preserve">   sulphur    </w:t>
      </w:r>
      <w:r>
        <w:t xml:space="preserve">   abraham    </w:t>
      </w:r>
      <w:r>
        <w:t xml:space="preserve">   gomorrah    </w:t>
      </w:r>
      <w:r>
        <w:t xml:space="preserve">   melchizedek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1-10</dc:title>
  <dcterms:created xsi:type="dcterms:W3CDTF">2021-10-11T13:41:24Z</dcterms:created>
  <dcterms:modified xsi:type="dcterms:W3CDTF">2021-10-11T13:41:24Z</dcterms:modified>
</cp:coreProperties>
</file>