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ten commandments    </w:t>
      </w:r>
      <w:r>
        <w:t xml:space="preserve">   abraham    </w:t>
      </w:r>
      <w:r>
        <w:t xml:space="preserve">   noahs ark    </w:t>
      </w:r>
      <w:r>
        <w:t xml:space="preserve">   tower of babylon    </w:t>
      </w:r>
      <w:r>
        <w:t xml:space="preserve">   abel    </w:t>
      </w:r>
      <w:r>
        <w:t xml:space="preserve">   cain    </w:t>
      </w:r>
      <w:r>
        <w:t xml:space="preserve">   eve    </w:t>
      </w:r>
      <w:r>
        <w:t xml:space="preserve">   adam    </w:t>
      </w:r>
      <w:r>
        <w:t xml:space="preserve">   moses    </w:t>
      </w:r>
      <w:r>
        <w:t xml:space="preserve">   old testament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2021-10-11T13:42:32Z</dcterms:created>
  <dcterms:modified xsi:type="dcterms:W3CDTF">2021-10-11T13:42:32Z</dcterms:modified>
</cp:coreProperties>
</file>