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ruth    </w:t>
      </w:r>
      <w:r>
        <w:t xml:space="preserve">   tobit    </w:t>
      </w:r>
      <w:r>
        <w:t xml:space="preserve">   daniel    </w:t>
      </w:r>
      <w:r>
        <w:t xml:space="preserve">   isaiah    </w:t>
      </w:r>
      <w:r>
        <w:t xml:space="preserve">   kings    </w:t>
      </w:r>
      <w:r>
        <w:t xml:space="preserve">   Ezra    </w:t>
      </w:r>
      <w:r>
        <w:t xml:space="preserve">   chronicles    </w:t>
      </w:r>
      <w:r>
        <w:t xml:space="preserve">   song of solomom    </w:t>
      </w:r>
      <w:r>
        <w:t xml:space="preserve">   exodus    </w:t>
      </w:r>
      <w:r>
        <w:t xml:space="preserve">   sirach    </w:t>
      </w:r>
      <w:r>
        <w:t xml:space="preserve">   samuel    </w:t>
      </w:r>
      <w:r>
        <w:t xml:space="preserve">   job    </w:t>
      </w:r>
      <w:r>
        <w:t xml:space="preserve">   joel    </w:t>
      </w:r>
      <w:r>
        <w:t xml:space="preserve">   genesis    </w:t>
      </w:r>
      <w:r>
        <w:t xml:space="preserve">   jonah    </w:t>
      </w:r>
      <w:r>
        <w:t xml:space="preserve">   book    </w:t>
      </w:r>
      <w:r>
        <w:t xml:space="preserve">   torah    </w:t>
      </w:r>
      <w:r>
        <w:t xml:space="preserve">   god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2021-10-11T13:41:30Z</dcterms:created>
  <dcterms:modified xsi:type="dcterms:W3CDTF">2021-10-11T13:41:30Z</dcterms:modified>
</cp:coreProperties>
</file>