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Moses rose early in the morning, where was he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Abrams wife Sarai was now to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sign of the covenant between God and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seven days they were to eat _____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would not let the people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Abraham supposed to sacrifice?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youngest brother Joseph asked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Sarai give to Abram as his new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Abram shall name his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wore the coat of many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commandments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test</dc:title>
  <dcterms:created xsi:type="dcterms:W3CDTF">2021-10-11T13:41:10Z</dcterms:created>
  <dcterms:modified xsi:type="dcterms:W3CDTF">2021-10-11T13:41:10Z</dcterms:modified>
</cp:coreProperties>
</file>