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testatment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2 chronicles    </w:t>
      </w:r>
      <w:r>
        <w:t xml:space="preserve">   1chronicles    </w:t>
      </w:r>
      <w:r>
        <w:t xml:space="preserve">   2 kings    </w:t>
      </w:r>
      <w:r>
        <w:t xml:space="preserve">   1kings    </w:t>
      </w:r>
      <w:r>
        <w:t xml:space="preserve">   2 samuel    </w:t>
      </w:r>
      <w:r>
        <w:t xml:space="preserve">   1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testatment books</dc:title>
  <dcterms:created xsi:type="dcterms:W3CDTF">2021-10-11T13:41:50Z</dcterms:created>
  <dcterms:modified xsi:type="dcterms:W3CDTF">2021-10-11T13:41:50Z</dcterms:modified>
</cp:coreProperties>
</file>