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sneaky or cheeky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dishonest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continual twisting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or push on a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falls out of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waiting</w:t>
            </w:r>
          </w:p>
        </w:tc>
      </w:tr>
    </w:tbl>
    <w:p>
      <w:pPr>
        <w:pStyle w:val="WordBankSmall"/>
      </w:pPr>
      <w:r>
        <w:t xml:space="preserve">   romp    </w:t>
      </w:r>
      <w:r>
        <w:t xml:space="preserve">   mange    </w:t>
      </w:r>
      <w:r>
        <w:t xml:space="preserve">   yarn    </w:t>
      </w:r>
      <w:r>
        <w:t xml:space="preserve">   poultice    </w:t>
      </w:r>
      <w:r>
        <w:t xml:space="preserve">   rascal    </w:t>
      </w:r>
      <w:r>
        <w:t xml:space="preserve">   shiftless    </w:t>
      </w:r>
      <w:r>
        <w:t xml:space="preserve">   chunk    </w:t>
      </w:r>
      <w:r>
        <w:t xml:space="preserve">   lay    </w:t>
      </w:r>
      <w:r>
        <w:t xml:space="preserve">   rogue     </w:t>
      </w:r>
      <w:r>
        <w:t xml:space="preserve">   writhe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2021-10-11T13:42:39Z</dcterms:created>
  <dcterms:modified xsi:type="dcterms:W3CDTF">2021-10-11T13:42:39Z</dcterms:modified>
</cp:coreProperties>
</file>