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travis and old yeller defend from varmints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old yeller save a little boy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old yeller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cow's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bud searcy's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lisbeth give travis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gives travis the task of handling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old yeller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travis ask his father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old man left to watch the women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lil arliss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old yeller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travis'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the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old yeller contract after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old yeller save travis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papa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2021-10-11T13:41:24Z</dcterms:created>
  <dcterms:modified xsi:type="dcterms:W3CDTF">2021-10-11T13:41:24Z</dcterms:modified>
</cp:coreProperties>
</file>