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Travis 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in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in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infant in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with a gun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that is like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farmers harvest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2021-10-11T13:41:26Z</dcterms:created>
  <dcterms:modified xsi:type="dcterms:W3CDTF">2021-10-11T13:41:26Z</dcterms:modified>
</cp:coreProperties>
</file>