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wildhogs    </w:t>
      </w:r>
      <w:r>
        <w:t xml:space="preserve">   texas    </w:t>
      </w:r>
      <w:r>
        <w:t xml:space="preserve">   jumper    </w:t>
      </w:r>
      <w:r>
        <w:t xml:space="preserve">   shebear    </w:t>
      </w:r>
      <w:r>
        <w:t xml:space="preserve">   meat    </w:t>
      </w:r>
      <w:r>
        <w:t xml:space="preserve">   cub    </w:t>
      </w:r>
      <w:r>
        <w:t xml:space="preserve">   mama    </w:t>
      </w:r>
      <w:r>
        <w:t xml:space="preserve">   papa    </w:t>
      </w:r>
      <w:r>
        <w:t xml:space="preserve">   arliss    </w:t>
      </w:r>
      <w:r>
        <w:t xml:space="preserve">   travis    </w:t>
      </w:r>
      <w:r>
        <w:t xml:space="preserve">   hogs    </w:t>
      </w:r>
      <w:r>
        <w:t xml:space="preserve">   rabies    </w:t>
      </w:r>
      <w:r>
        <w:t xml:space="preserve">   Elizabeth    </w:t>
      </w:r>
      <w:r>
        <w:t xml:space="preserve">   oldyeller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2021-10-11T13:41:19Z</dcterms:created>
  <dcterms:modified xsi:type="dcterms:W3CDTF">2021-10-11T13:41:19Z</dcterms:modified>
</cp:coreProperties>
</file>