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leaves town at the beginning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left as the man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old yeller get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tries to attack arliss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family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papa leave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parent stays home with Travis and Arliss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gave the rabies to old yeller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2021-10-11T13:41:35Z</dcterms:created>
  <dcterms:modified xsi:type="dcterms:W3CDTF">2021-10-11T13:41:35Z</dcterms:modified>
</cp:coreProperties>
</file>