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walk, move, or stand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fabric, rope, or cord) unraveled or worn at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 or bend out of shape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sweeping;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worn-out;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swell or bend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mouth, or end of discharge, of the barrel of a gun, and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similar loud,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pay no attention or too little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short, jerky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tremble or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push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kill someone by covering thier nose and mouth so they can suffocate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 especially of a child or animal) play roughly or energetically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tool used for cutting crops such as grass or wheat.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preying upon or plundering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bacterial disease characterized by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load or charge, as with 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intoxicated or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growl threatengly or viciously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assault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cry with low, plaintive, broken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brief, passing look, sight, or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problem, injury or offense worse or more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sudden, violent gust of wind, often accompanied by rain, snow,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a desire to resist authority, control, or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shelter or protection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get off or alight from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twist into a knotted or distorted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disable; impair; weaken</w:t>
            </w:r>
          </w:p>
        </w:tc>
      </w:tr>
    </w:tbl>
    <w:p>
      <w:pPr>
        <w:pStyle w:val="WordBankLarge"/>
      </w:pPr>
      <w:r>
        <w:t xml:space="preserve">   scythe    </w:t>
      </w:r>
      <w:r>
        <w:t xml:space="preserve">   writhing    </w:t>
      </w:r>
      <w:r>
        <w:t xml:space="preserve">   depredation    </w:t>
      </w:r>
      <w:r>
        <w:t xml:space="preserve">   raid    </w:t>
      </w:r>
      <w:r>
        <w:t xml:space="preserve">   bobbed    </w:t>
      </w:r>
      <w:r>
        <w:t xml:space="preserve">   frazzled    </w:t>
      </w:r>
      <w:r>
        <w:t xml:space="preserve">   gnarled    </w:t>
      </w:r>
      <w:r>
        <w:t xml:space="preserve">   Muzzle    </w:t>
      </w:r>
      <w:r>
        <w:t xml:space="preserve">   sober    </w:t>
      </w:r>
      <w:r>
        <w:t xml:space="preserve">   stagger    </w:t>
      </w:r>
      <w:r>
        <w:t xml:space="preserve">   snarling    </w:t>
      </w:r>
      <w:r>
        <w:t xml:space="preserve">   dismounted     </w:t>
      </w:r>
      <w:r>
        <w:t xml:space="preserve">   glimpse    </w:t>
      </w:r>
      <w:r>
        <w:t xml:space="preserve">   crippled    </w:t>
      </w:r>
      <w:r>
        <w:t xml:space="preserve">   squall    </w:t>
      </w:r>
      <w:r>
        <w:t xml:space="preserve">   frayed    </w:t>
      </w:r>
      <w:r>
        <w:t xml:space="preserve">   quivering     </w:t>
      </w:r>
      <w:r>
        <w:t xml:space="preserve">   romp    </w:t>
      </w:r>
      <w:r>
        <w:t xml:space="preserve">   slashing     </w:t>
      </w:r>
      <w:r>
        <w:t xml:space="preserve">   rebellious     </w:t>
      </w:r>
      <w:r>
        <w:t xml:space="preserve">   plague     </w:t>
      </w:r>
      <w:r>
        <w:t xml:space="preserve">   aggravating    </w:t>
      </w:r>
      <w:r>
        <w:t xml:space="preserve">   saddling    </w:t>
      </w:r>
      <w:r>
        <w:t xml:space="preserve">   whimper    </w:t>
      </w:r>
      <w:r>
        <w:t xml:space="preserve">   braying    </w:t>
      </w:r>
      <w:r>
        <w:t xml:space="preserve">   jolt    </w:t>
      </w:r>
      <w:r>
        <w:t xml:space="preserve">   neglect    </w:t>
      </w:r>
      <w:r>
        <w:t xml:space="preserve">   refuge    </w:t>
      </w:r>
      <w:r>
        <w:t xml:space="preserve">   bulging     </w:t>
      </w:r>
      <w:r>
        <w:t xml:space="preserve">   smothering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 vocab</dc:title>
  <dcterms:created xsi:type="dcterms:W3CDTF">2021-10-11T13:41:29Z</dcterms:created>
  <dcterms:modified xsi:type="dcterms:W3CDTF">2021-10-11T13:41:29Z</dcterms:modified>
</cp:coreProperties>
</file>