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penance    </w:t>
      </w:r>
      <w:r>
        <w:t xml:space="preserve">   catholic    </w:t>
      </w:r>
      <w:r>
        <w:t xml:space="preserve">   communion    </w:t>
      </w:r>
      <w:r>
        <w:t xml:space="preserve">   crusaders    </w:t>
      </w:r>
      <w:r>
        <w:t xml:space="preserve">   sacraments    </w:t>
      </w:r>
      <w:r>
        <w:t xml:space="preserve">   dark ages    </w:t>
      </w:r>
      <w:r>
        <w:t xml:space="preserve">   mr kiburis    </w:t>
      </w:r>
      <w:r>
        <w:t xml:space="preserve">   joust    </w:t>
      </w:r>
      <w:r>
        <w:t xml:space="preserve">   horse    </w:t>
      </w:r>
      <w:r>
        <w:t xml:space="preserve">   king    </w:t>
      </w:r>
      <w:r>
        <w:t xml:space="preserve">   chivalry    </w:t>
      </w:r>
      <w:r>
        <w:t xml:space="preserve">   boots    </w:t>
      </w:r>
      <w:r>
        <w:t xml:space="preserve">   helmet    </w:t>
      </w:r>
      <w:r>
        <w:t xml:space="preserve">   squire    </w:t>
      </w:r>
      <w:r>
        <w:t xml:space="preserve">   marriage    </w:t>
      </w:r>
      <w:r>
        <w:t xml:space="preserve">   baptism    </w:t>
      </w:r>
      <w:r>
        <w:t xml:space="preserve">   sword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oldies</dc:title>
  <dcterms:created xsi:type="dcterms:W3CDTF">2021-10-11T13:41:14Z</dcterms:created>
  <dcterms:modified xsi:type="dcterms:W3CDTF">2021-10-11T13:41:14Z</dcterms:modified>
</cp:coreProperties>
</file>