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oldies band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judds    </w:t>
      </w:r>
      <w:r>
        <w:t xml:space="preserve">   the eagles    </w:t>
      </w:r>
      <w:r>
        <w:t xml:space="preserve">   charlie danles band    </w:t>
      </w:r>
      <w:r>
        <w:t xml:space="preserve">   the pratraige family    </w:t>
      </w:r>
      <w:r>
        <w:t xml:space="preserve">   the beach boys    </w:t>
      </w:r>
      <w:r>
        <w:t xml:space="preserve">   the trutles    </w:t>
      </w:r>
      <w:r>
        <w:t xml:space="preserve">   the byrds    </w:t>
      </w:r>
      <w:r>
        <w:t xml:space="preserve">   the beatles    </w:t>
      </w:r>
      <w:r>
        <w:t xml:space="preserve">   the monkees    </w:t>
      </w:r>
      <w:r>
        <w:t xml:space="preserve">   oldies bands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oldies band </dc:title>
  <dcterms:created xsi:type="dcterms:W3CDTF">2021-10-11T13:41:44Z</dcterms:created>
  <dcterms:modified xsi:type="dcterms:W3CDTF">2021-10-11T13:41:44Z</dcterms:modified>
</cp:coreProperties>
</file>