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oldyeller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sows    </w:t>
      </w:r>
      <w:r>
        <w:t xml:space="preserve">   hilt    </w:t>
      </w:r>
      <w:r>
        <w:t xml:space="preserve">   broadside    </w:t>
      </w:r>
      <w:r>
        <w:t xml:space="preserve">   tallow    </w:t>
      </w:r>
      <w:r>
        <w:t xml:space="preserve">   knoll    </w:t>
      </w:r>
      <w:r>
        <w:t xml:space="preserve">   boars    </w:t>
      </w:r>
      <w:r>
        <w:t xml:space="preserve">   canyon    </w:t>
      </w:r>
      <w:r>
        <w:t xml:space="preserve">   bullwhip    </w:t>
      </w:r>
      <w:r>
        <w:t xml:space="preserve">   roan    </w:t>
      </w:r>
      <w:r>
        <w:t xml:space="preserve">   sulk    </w:t>
      </w:r>
      <w:r>
        <w:t xml:space="preserve">   wallowing    </w:t>
      </w:r>
      <w:r>
        <w:t xml:space="preserve">   withers    </w:t>
      </w:r>
      <w:r>
        <w:t xml:space="preserve">   doe    </w:t>
      </w:r>
      <w:r>
        <w:t xml:space="preserve">   sober    </w:t>
      </w:r>
      <w:r>
        <w:t xml:space="preserve">   clout    </w:t>
      </w:r>
      <w:r>
        <w:t xml:space="preserve">   bobbed    </w:t>
      </w:r>
      <w:r>
        <w:t xml:space="preserve">   mule    </w:t>
      </w:r>
      <w:r>
        <w:t xml:space="preserve">   dun    </w:t>
      </w:r>
      <w:r>
        <w:t xml:space="preserve">   writhing    </w:t>
      </w:r>
      <w:r>
        <w:t xml:space="preserve">   dingy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oldyeller</dc:title>
  <dcterms:created xsi:type="dcterms:W3CDTF">2021-10-11T13:42:02Z</dcterms:created>
  <dcterms:modified xsi:type="dcterms:W3CDTF">2021-10-11T13:42:02Z</dcterms:modified>
</cp:coreProperties>
</file>