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olive snails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different    </w:t>
      </w:r>
      <w:r>
        <w:t xml:space="preserve">   food    </w:t>
      </w:r>
      <w:r>
        <w:t xml:space="preserve">   beach    </w:t>
      </w:r>
      <w:r>
        <w:t xml:space="preserve">   sandy    </w:t>
      </w:r>
      <w:r>
        <w:t xml:space="preserve">   sometimes    </w:t>
      </w:r>
      <w:r>
        <w:t xml:space="preserve">   underwater    </w:t>
      </w:r>
      <w:r>
        <w:t xml:space="preserve">   rounded    </w:t>
      </w:r>
      <w:r>
        <w:t xml:space="preserve">   goldfish    </w:t>
      </w:r>
      <w:r>
        <w:t xml:space="preserve">   beans    </w:t>
      </w:r>
      <w:r>
        <w:t xml:space="preserve">   olive    </w:t>
      </w:r>
      <w:r>
        <w:t xml:space="preserve">   sizes    </w:t>
      </w:r>
      <w:r>
        <w:t xml:space="preserve">   escape    </w:t>
      </w:r>
      <w:r>
        <w:t xml:space="preserve">   throws    </w:t>
      </w:r>
      <w:r>
        <w:t xml:space="preserve">   interesting    </w:t>
      </w:r>
      <w:r>
        <w:t xml:space="preserve">   slime    </w:t>
      </w:r>
      <w:r>
        <w:t xml:space="preserve">   carnivorous    </w:t>
      </w:r>
      <w:r>
        <w:t xml:space="preserve">   features    </w:t>
      </w:r>
      <w:r>
        <w:t xml:space="preserve">   dig    </w:t>
      </w:r>
      <w:r>
        <w:t xml:space="preserve">   shape    </w:t>
      </w:r>
      <w:r>
        <w:t xml:space="preserve">   prey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olive snails </dc:title>
  <dcterms:created xsi:type="dcterms:W3CDTF">2021-10-11T13:41:41Z</dcterms:created>
  <dcterms:modified xsi:type="dcterms:W3CDTF">2021-10-11T13:41:41Z</dcterms:modified>
</cp:coreProperties>
</file>