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oliver twist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Small"/>
      </w:pPr>
      <w:r>
        <w:t xml:space="preserve">   sowerberry    </w:t>
      </w:r>
      <w:r>
        <w:t xml:space="preserve">   poverty    </w:t>
      </w:r>
      <w:r>
        <w:t xml:space="preserve">   orphanage    </w:t>
      </w:r>
      <w:r>
        <w:t xml:space="preserve">   london    </w:t>
      </w:r>
      <w:r>
        <w:t xml:space="preserve">   bumble    </w:t>
      </w:r>
      <w:r>
        <w:t xml:space="preserve">   fagin    </w:t>
      </w:r>
      <w:r>
        <w:t xml:space="preserve">   rose    </w:t>
      </w:r>
      <w:r>
        <w:t xml:space="preserve">   nancy    </w:t>
      </w:r>
      <w:r>
        <w:t xml:space="preserve">   agnes    </w:t>
      </w:r>
      <w:r>
        <w:t xml:space="preserve">   oliver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oliver twist </dc:title>
  <dcterms:created xsi:type="dcterms:W3CDTF">2021-10-11T13:41:46Z</dcterms:created>
  <dcterms:modified xsi:type="dcterms:W3CDTF">2021-10-11T13:41:46Z</dcterms:modified>
</cp:coreProperties>
</file>