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olmec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Nahuatl    </w:t>
      </w:r>
      <w:r>
        <w:t xml:space="preserve">   400BCE    </w:t>
      </w:r>
      <w:r>
        <w:t xml:space="preserve">   rain god/jaguar    </w:t>
      </w:r>
      <w:r>
        <w:t xml:space="preserve">   olmec    </w:t>
      </w:r>
      <w:r>
        <w:t xml:space="preserve">   El Chayal, San Martín    </w:t>
      </w:r>
      <w:r>
        <w:t xml:space="preserve">   artifact    </w:t>
      </w:r>
      <w:r>
        <w:t xml:space="preserve">   Coatzacoalcos River    </w:t>
      </w:r>
      <w:r>
        <w:t xml:space="preserve">   1400 and 1200    </w:t>
      </w:r>
      <w:r>
        <w:t xml:space="preserve">   Tuxtlas Mountains    </w:t>
      </w:r>
      <w:r>
        <w:t xml:space="preserve">   Ōlmēcatl    </w:t>
      </w:r>
      <w:r>
        <w:t xml:space="preserve">   colosal heads    </w:t>
      </w:r>
      <w:r>
        <w:t xml:space="preserve">   Veracruz and Tabasco    </w:t>
      </w:r>
      <w:r>
        <w:t xml:space="preserve">   tropical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olmec word search</dc:title>
  <dcterms:created xsi:type="dcterms:W3CDTF">2021-10-11T13:42:06Z</dcterms:created>
  <dcterms:modified xsi:type="dcterms:W3CDTF">2021-10-11T13:42:06Z</dcterms:modified>
</cp:coreProperties>
</file>