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olmecs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monte albán    </w:t>
      </w:r>
      <w:r>
        <w:t xml:space="preserve">   catch turtles    </w:t>
      </w:r>
      <w:r>
        <w:t xml:space="preserve">   fish    </w:t>
      </w:r>
      <w:r>
        <w:t xml:space="preserve">   corn    </w:t>
      </w:r>
      <w:r>
        <w:t xml:space="preserve">   beans    </w:t>
      </w:r>
      <w:r>
        <w:t xml:space="preserve">   civilization    </w:t>
      </w:r>
      <w:r>
        <w:t xml:space="preserve">   lowlands    </w:t>
      </w:r>
      <w:r>
        <w:t xml:space="preserve">   mexico    </w:t>
      </w:r>
      <w:r>
        <w:t xml:space="preserve">   basalt boulders    </w:t>
      </w:r>
      <w:r>
        <w:t xml:space="preserve">   seventeen heads    </w:t>
      </w:r>
      <w:r>
        <w:t xml:space="preserve">   mesoamerican    </w:t>
      </w:r>
      <w:r>
        <w:t xml:space="preserve">   empire    </w:t>
      </w:r>
      <w:r>
        <w:t xml:space="preserve">   olmec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olmecs</dc:title>
  <dcterms:created xsi:type="dcterms:W3CDTF">2021-10-11T13:42:11Z</dcterms:created>
  <dcterms:modified xsi:type="dcterms:W3CDTF">2021-10-11T13:42:11Z</dcterms:modified>
</cp:coreProperties>
</file>