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handwriting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life and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people interact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physical nature, structure, and history or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ology</dc:title>
  <dcterms:created xsi:type="dcterms:W3CDTF">2021-10-10T23:46:25Z</dcterms:created>
  <dcterms:modified xsi:type="dcterms:W3CDTF">2021-10-10T23:46:25Z</dcterms:modified>
</cp:coreProperties>
</file>