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-ology crossword week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zoology/deals with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Beach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 of cause and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human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origin of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-ology crossword week 10</dc:title>
  <dcterms:created xsi:type="dcterms:W3CDTF">2021-10-10T23:48:17Z</dcterms:created>
  <dcterms:modified xsi:type="dcterms:W3CDTF">2021-10-10T23:48:17Z</dcterms:modified>
</cp:coreProperties>
</file>