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'ology'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anesthesiology    </w:t>
      </w:r>
      <w:r>
        <w:t xml:space="preserve">   anthropology    </w:t>
      </w:r>
      <w:r>
        <w:t xml:space="preserve">   bacteriology    </w:t>
      </w:r>
      <w:r>
        <w:t xml:space="preserve">   bioclimatology    </w:t>
      </w:r>
      <w:r>
        <w:t xml:space="preserve">   bioecology    </w:t>
      </w:r>
      <w:r>
        <w:t xml:space="preserve">   brontology    </w:t>
      </w:r>
      <w:r>
        <w:t xml:space="preserve">   cancerology    </w:t>
      </w:r>
      <w:r>
        <w:t xml:space="preserve">   cardiology    </w:t>
      </w:r>
      <w:r>
        <w:t xml:space="preserve">   cerealogy    </w:t>
      </w:r>
      <w:r>
        <w:t xml:space="preserve">   climatology    </w:t>
      </w:r>
      <w:r>
        <w:t xml:space="preserve">   computerology    </w:t>
      </w:r>
      <w:r>
        <w:t xml:space="preserve">   criminology    </w:t>
      </w:r>
      <w:r>
        <w:t xml:space="preserve">   crystallology    </w:t>
      </w:r>
      <w:r>
        <w:t xml:space="preserve">   dendrochronology    </w:t>
      </w:r>
      <w:r>
        <w:t xml:space="preserve">   ecology    </w:t>
      </w:r>
      <w:r>
        <w:t xml:space="preserve">   felinology    </w:t>
      </w:r>
      <w:r>
        <w:t xml:space="preserve">   gemology    </w:t>
      </w:r>
      <w:r>
        <w:t xml:space="preserve">   geology    </w:t>
      </w:r>
      <w:r>
        <w:t xml:space="preserve">   glaciology    </w:t>
      </w:r>
      <w:r>
        <w:t xml:space="preserve">   heliology    </w:t>
      </w:r>
      <w:r>
        <w:t xml:space="preserve">   mycetology    </w:t>
      </w:r>
      <w:r>
        <w:t xml:space="preserve">   neurology    </w:t>
      </w:r>
      <w:r>
        <w:t xml:space="preserve">   oceanology    </w:t>
      </w:r>
      <w:r>
        <w:t xml:space="preserve">   pharmacology    </w:t>
      </w:r>
      <w:r>
        <w:t xml:space="preserve">   radiology    </w:t>
      </w:r>
      <w:r>
        <w:t xml:space="preserve">   sedimentology    </w:t>
      </w:r>
      <w:r>
        <w:t xml:space="preserve">   seismology    </w:t>
      </w:r>
      <w:r>
        <w:t xml:space="preserve">   taxology    </w:t>
      </w:r>
      <w:r>
        <w:t xml:space="preserve">   xylology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'ology' words</dc:title>
  <dcterms:created xsi:type="dcterms:W3CDTF">2021-10-10T23:48:31Z</dcterms:created>
  <dcterms:modified xsi:type="dcterms:W3CDTF">2021-10-10T23:48:31Z</dcterms:modified>
</cp:coreProperties>
</file>