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HANDBALL    </w:t>
      </w:r>
      <w:r>
        <w:t xml:space="preserve">   GOLF    </w:t>
      </w:r>
      <w:r>
        <w:t xml:space="preserve">   FOOTBALL    </w:t>
      </w:r>
      <w:r>
        <w:t xml:space="preserve">   FENCING    </w:t>
      </w:r>
      <w:r>
        <w:t xml:space="preserve">   EQUESTRAIN    </w:t>
      </w:r>
      <w:r>
        <w:t xml:space="preserve">   DIVING    </w:t>
      </w:r>
      <w:r>
        <w:t xml:space="preserve">   CYCLING TRACK    </w:t>
      </w:r>
      <w:r>
        <w:t xml:space="preserve">   CYCLING ROAD    </w:t>
      </w:r>
      <w:r>
        <w:t xml:space="preserve">   CYCLING MOUNTAIN BIKE    </w:t>
      </w:r>
      <w:r>
        <w:t xml:space="preserve">   CYCLING BMX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ARTISTIC GYMNASTICS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olymic sports</dc:title>
  <dcterms:created xsi:type="dcterms:W3CDTF">2021-10-11T13:41:56Z</dcterms:created>
  <dcterms:modified xsi:type="dcterms:W3CDTF">2021-10-11T13:41:56Z</dcterms:modified>
</cp:coreProperties>
</file>