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puzle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aussies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athletics    </w:t>
      </w:r>
      <w:r>
        <w:t xml:space="preserve">   basketball    </w:t>
      </w:r>
      <w:r>
        <w:t xml:space="preserve">   bolt    </w:t>
      </w:r>
      <w:r>
        <w:t xml:space="preserve">   equestrian    </w:t>
      </w:r>
      <w:r>
        <w:t xml:space="preserve">   flame    </w:t>
      </w:r>
      <w:r>
        <w:t xml:space="preserve">   phelps    </w:t>
      </w:r>
      <w:r>
        <w:t xml:space="preserve">   rings    </w:t>
      </w:r>
      <w:r>
        <w:t xml:space="preserve">   taekwondo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puzle</dc:title>
  <dcterms:created xsi:type="dcterms:W3CDTF">2021-10-11T13:42:27Z</dcterms:created>
  <dcterms:modified xsi:type="dcterms:W3CDTF">2021-10-11T13:42:27Z</dcterms:modified>
</cp:coreProperties>
</file>