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futsal    </w:t>
      </w:r>
      <w:r>
        <w:t xml:space="preserve">   golf    </w:t>
      </w:r>
      <w:r>
        <w:t xml:space="preserve">   fencing    </w:t>
      </w:r>
      <w:r>
        <w:t xml:space="preserve">   curling    </w:t>
      </w:r>
      <w:r>
        <w:t xml:space="preserve">   diving    </w:t>
      </w:r>
      <w:r>
        <w:t xml:space="preserve">   boxing    </w:t>
      </w:r>
      <w:r>
        <w:t xml:space="preserve">   badminton    </w:t>
      </w:r>
      <w:r>
        <w:t xml:space="preserve">   athletics    </w:t>
      </w:r>
      <w:r>
        <w:t xml:space="preserve">   archery    </w:t>
      </w:r>
      <w:r>
        <w:t xml:space="preserve">   softball    </w:t>
      </w:r>
      <w:r>
        <w:t xml:space="preserve">   basketball    </w:t>
      </w:r>
      <w:r>
        <w:t xml:space="preserve">   tennis    </w:t>
      </w:r>
      <w:r>
        <w:t xml:space="preserve">   cycling    </w:t>
      </w:r>
      <w:r>
        <w:t xml:space="preserve">   gymnastics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sports</dc:title>
  <dcterms:created xsi:type="dcterms:W3CDTF">2021-10-11T13:43:30Z</dcterms:created>
  <dcterms:modified xsi:type="dcterms:W3CDTF">2021-10-11T13:43:30Z</dcterms:modified>
</cp:coreProperties>
</file>