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olympics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do you sign when you want to enter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pural of 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best event in the olympics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Where you play sports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how many events are there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men had to be fully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3rd place medal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young are you allowed to be to enter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will the olympics be held. Every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Anicent..............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were able to compete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2nd place medal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1st place medal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do you have to fill out the permission slip if you would like to enter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olympics</dc:title>
  <dcterms:created xsi:type="dcterms:W3CDTF">2021-10-11T13:41:51Z</dcterms:created>
  <dcterms:modified xsi:type="dcterms:W3CDTF">2021-10-11T13:41:51Z</dcterms:modified>
</cp:coreProperties>
</file>