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basketball    </w:t>
      </w:r>
      <w:r>
        <w:t xml:space="preserve">   gold    </w:t>
      </w:r>
      <w:r>
        <w:t xml:space="preserve">   golf    </w:t>
      </w:r>
      <w:r>
        <w:t xml:space="preserve">   kayaking    </w:t>
      </w:r>
      <w:r>
        <w:t xml:space="preserve">   medal    </w:t>
      </w:r>
      <w:r>
        <w:t xml:space="preserve">   opening    </w:t>
      </w:r>
      <w:r>
        <w:t xml:space="preserve">   podium    </w:t>
      </w:r>
      <w:r>
        <w:t xml:space="preserve">   sprinter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2021-10-11T13:42:08Z</dcterms:created>
  <dcterms:modified xsi:type="dcterms:W3CDTF">2021-10-11T13:42:08Z</dcterms:modified>
</cp:coreProperties>
</file>