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olympic rings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olympics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mascout?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even hat happens every four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next olympics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sport you can hit with a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represent each country in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olympics held in a different country each 4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2021-10-11T13:42:10Z</dcterms:created>
  <dcterms:modified xsi:type="dcterms:W3CDTF">2021-10-11T13:42:10Z</dcterms:modified>
</cp:coreProperties>
</file>