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 2016</w:t>
      </w:r>
    </w:p>
    <w:p>
      <w:pPr>
        <w:pStyle w:val="Questions"/>
      </w:pPr>
      <w:r>
        <w:t xml:space="preserve">1. CNIUISVI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OTM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ODNOLN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OKOTY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IOR ED EONJRAI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SIRGN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IMPSCYLO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ACRHYRE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ONINEGAC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GIOWNR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AIMSTSCNGY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INTLIOGNMARP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NVDIGI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VJAILNE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 2016</dc:title>
  <dcterms:created xsi:type="dcterms:W3CDTF">2021-10-11T13:42:16Z</dcterms:created>
  <dcterms:modified xsi:type="dcterms:W3CDTF">2021-10-11T13:42:16Z</dcterms:modified>
</cp:coreProperties>
</file>