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Champion    </w:t>
      </w:r>
      <w:r>
        <w:t xml:space="preserve">   finish    </w:t>
      </w:r>
      <w:r>
        <w:t xml:space="preserve">   start    </w:t>
      </w:r>
      <w:r>
        <w:t xml:space="preserve">   pole vaulting    </w:t>
      </w:r>
      <w:r>
        <w:t xml:space="preserve">   Decathalon    </w:t>
      </w:r>
      <w:r>
        <w:t xml:space="preserve">   track    </w:t>
      </w:r>
      <w:r>
        <w:t xml:space="preserve">   swimming    </w:t>
      </w:r>
      <w:r>
        <w:t xml:space="preserve">   Gymnastics    </w:t>
      </w:r>
      <w:r>
        <w:t xml:space="preserve">   Australia    </w:t>
      </w:r>
      <w:r>
        <w:t xml:space="preserve">   Africa    </w:t>
      </w:r>
      <w:r>
        <w:t xml:space="preserve">   Antartica    </w:t>
      </w:r>
      <w:r>
        <w:t xml:space="preserve">   Asia    </w:t>
      </w:r>
      <w:r>
        <w:t xml:space="preserve">   Europe    </w:t>
      </w:r>
      <w:r>
        <w:t xml:space="preserve">   South America    </w:t>
      </w:r>
      <w:r>
        <w:t xml:space="preserve">   North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2021-10-11T13:42:44Z</dcterms:created>
  <dcterms:modified xsi:type="dcterms:W3CDTF">2021-10-11T13:42:44Z</dcterms:modified>
</cp:coreProperties>
</file>