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louis smith    </w:t>
      </w:r>
      <w:r>
        <w:t xml:space="preserve">   tom daley    </w:t>
      </w:r>
      <w:r>
        <w:t xml:space="preserve">   joe fraser    </w:t>
      </w:r>
      <w:r>
        <w:t xml:space="preserve">   darcy deakin    </w:t>
      </w:r>
      <w:r>
        <w:t xml:space="preserve">   jason kenny    </w:t>
      </w:r>
      <w:r>
        <w:t xml:space="preserve">   rebecca adlington    </w:t>
      </w:r>
      <w:r>
        <w:t xml:space="preserve">   georgia coates    </w:t>
      </w:r>
      <w:r>
        <w:t xml:space="preserve">   ellie downie    </w:t>
      </w:r>
      <w:r>
        <w:t xml:space="preserve">   chris hoy    </w:t>
      </w:r>
      <w:r>
        <w:t xml:space="preserve">   duncan scott    </w:t>
      </w:r>
      <w:r>
        <w:t xml:space="preserve">   bradley wiggins    </w:t>
      </w:r>
      <w:r>
        <w:t xml:space="preserve">   usain bolt    </w:t>
      </w:r>
      <w:r>
        <w:t xml:space="preserve">   jessica 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2021-10-11T13:42:56Z</dcterms:created>
  <dcterms:modified xsi:type="dcterms:W3CDTF">2021-10-11T13:42:56Z</dcterms:modified>
</cp:coreProperties>
</file>