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When and where were the first modern Olympic Games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not apart of the olympics anymore?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country hosted the 1972 Winter Olympic, for the first time outside of Europe or North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Which country hosted the 1936 Summer Olympics?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1. When were held the first winter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country won the most GOLD medals at the 2002 Winter Paralympics?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of the following is NOT a part of the summer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whom Greeks dedicated Olympic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is hosting the 2021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Which country won the most gold medals in at the 1996 Summer Olympics?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</dc:title>
  <dcterms:created xsi:type="dcterms:W3CDTF">2021-10-11T13:43:32Z</dcterms:created>
  <dcterms:modified xsi:type="dcterms:W3CDTF">2021-10-11T13:43:32Z</dcterms:modified>
</cp:coreProperties>
</file>