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like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indoor sport with round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whacking a shuttlecock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scrums and two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teams with two goalies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ace and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water and doing laps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Jumping up and landing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horse and obstacles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four wheels in a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modern day of a bunch of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 and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pushing a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ping pong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running and going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and a sand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board and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kicking and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Aim and target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2021-10-11T13:43:34Z</dcterms:created>
  <dcterms:modified xsi:type="dcterms:W3CDTF">2021-10-11T13:43:34Z</dcterms:modified>
</cp:coreProperties>
</file>