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Sailing    </w:t>
      </w:r>
      <w:r>
        <w:t xml:space="preserve">   Field Hockey    </w:t>
      </w:r>
      <w:r>
        <w:t xml:space="preserve">   Fencing    </w:t>
      </w:r>
      <w:r>
        <w:t xml:space="preserve">   Equestrian    </w:t>
      </w:r>
      <w:r>
        <w:t xml:space="preserve">   Canoeing    </w:t>
      </w:r>
      <w:r>
        <w:t xml:space="preserve">   Boxing    </w:t>
      </w:r>
      <w:r>
        <w:t xml:space="preserve">   Badminton    </w:t>
      </w:r>
      <w:r>
        <w:t xml:space="preserve">   Aquatics    </w:t>
      </w:r>
      <w:r>
        <w:t xml:space="preserve">   Athletics    </w:t>
      </w:r>
      <w:r>
        <w:t xml:space="preserve">   Wrestling    </w:t>
      </w:r>
      <w:r>
        <w:t xml:space="preserve">   Tennis    </w:t>
      </w:r>
      <w:r>
        <w:t xml:space="preserve">   Shooting    </w:t>
      </w:r>
      <w:r>
        <w:t xml:space="preserve">   Rowing    </w:t>
      </w:r>
      <w:r>
        <w:t xml:space="preserve">   Gymnastics    </w:t>
      </w:r>
      <w:r>
        <w:t xml:space="preserve">   BMX Freestyle    </w:t>
      </w:r>
      <w:r>
        <w:t xml:space="preserve">   Softball    </w:t>
      </w:r>
      <w:r>
        <w:t xml:space="preserve">   Baseball    </w:t>
      </w:r>
      <w:r>
        <w:t xml:space="preserve">   Karate    </w:t>
      </w:r>
      <w:r>
        <w:t xml:space="preserve">   Surfing    </w:t>
      </w:r>
      <w:r>
        <w:t xml:space="preserve">   Sport Climbing    </w:t>
      </w:r>
      <w:r>
        <w:t xml:space="preserve">   Skateboarding    </w:t>
      </w:r>
      <w:r>
        <w:t xml:space="preserve">   Football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2021-10-11T13:43:35Z</dcterms:created>
  <dcterms:modified xsi:type="dcterms:W3CDTF">2021-10-11T13:43:35Z</dcterms:modified>
</cp:coreProperties>
</file>