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 the beach</w:t>
      </w:r>
    </w:p>
    <w:p>
      <w:pPr>
        <w:pStyle w:val="Questions"/>
      </w:pPr>
      <w:r>
        <w:t xml:space="preserve">1. SIEAEDS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NSAD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NGEASUSLSS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AES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ICE MREAC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RATWE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HTO SGOD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ASE GLLUS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NSU ATN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MMNSIGIW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SFIRUGN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ETNTS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beach</dc:title>
  <dcterms:created xsi:type="dcterms:W3CDTF">2021-10-11T13:43:14Z</dcterms:created>
  <dcterms:modified xsi:type="dcterms:W3CDTF">2021-10-11T13:43:14Z</dcterms:modified>
</cp:coreProperties>
</file>