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soaked    </w:t>
      </w:r>
      <w:r>
        <w:t xml:space="preserve">   pain    </w:t>
      </w:r>
      <w:r>
        <w:t xml:space="preserve">   suddenly    </w:t>
      </w:r>
      <w:r>
        <w:t xml:space="preserve">   love    </w:t>
      </w:r>
      <w:r>
        <w:t xml:space="preserve">   bad weather    </w:t>
      </w:r>
      <w:r>
        <w:t xml:space="preserve">   staggered    </w:t>
      </w:r>
      <w:r>
        <w:t xml:space="preserve">   jacket    </w:t>
      </w:r>
      <w:r>
        <w:t xml:space="preserve">   darkness    </w:t>
      </w:r>
      <w:r>
        <w:t xml:space="preserve">   footsteps    </w:t>
      </w:r>
      <w:r>
        <w:t xml:space="preserve">   wounded    </w:t>
      </w:r>
      <w:r>
        <w:t xml:space="preserve">   wondered    </w:t>
      </w:r>
      <w:r>
        <w:t xml:space="preserve">   alleyway    </w:t>
      </w:r>
      <w:r>
        <w:t xml:space="preserve">   pavement    </w:t>
      </w:r>
      <w:r>
        <w:t xml:space="preserve">   waiting    </w:t>
      </w:r>
      <w:r>
        <w:t xml:space="preserve">   whisper    </w:t>
      </w:r>
      <w:r>
        <w:t xml:space="preserve">   find    </w:t>
      </w:r>
      <w:r>
        <w:t xml:space="preserve">   throat    </w:t>
      </w:r>
      <w:r>
        <w:t xml:space="preserve">   mute    </w:t>
      </w:r>
      <w:r>
        <w:t xml:space="preserve">   no voice    </w:t>
      </w:r>
      <w:r>
        <w:t xml:space="preserve">   frighted    </w:t>
      </w:r>
      <w:r>
        <w:t xml:space="preserve">   deserted    </w:t>
      </w:r>
      <w:r>
        <w:t xml:space="preserve">   drilling    </w:t>
      </w:r>
      <w:r>
        <w:t xml:space="preserve">   violently    </w:t>
      </w:r>
      <w:r>
        <w:t xml:space="preserve">   help    </w:t>
      </w:r>
      <w:r>
        <w:t xml:space="preserve">   blood    </w:t>
      </w:r>
      <w:r>
        <w:t xml:space="preserve">   raining    </w:t>
      </w:r>
      <w:r>
        <w:t xml:space="preserve">   police    </w:t>
      </w:r>
      <w:r>
        <w:t xml:space="preserve">   marriage    </w:t>
      </w:r>
      <w:r>
        <w:t xml:space="preserve">   freddie    </w:t>
      </w:r>
      <w:r>
        <w:t xml:space="preserve">   bleeding    </w:t>
      </w:r>
      <w:r>
        <w:t xml:space="preserve">   guardians    </w:t>
      </w:r>
      <w:r>
        <w:t xml:space="preserve">   royals    </w:t>
      </w:r>
      <w:r>
        <w:t xml:space="preserve">   stab    </w:t>
      </w:r>
      <w:r>
        <w:t xml:space="preserve">   knife    </w:t>
      </w:r>
      <w:r>
        <w:t xml:space="preserve">   drunk man    </w:t>
      </w:r>
      <w:r>
        <w:t xml:space="preserve">   laura    </w:t>
      </w:r>
      <w:r>
        <w:t xml:space="preserve">   andy    </w:t>
      </w:r>
      <w:r>
        <w:t xml:space="preserve">   short    </w:t>
      </w:r>
      <w:r>
        <w:t xml:space="preserve">   story    </w:t>
      </w:r>
      <w:r>
        <w:t xml:space="preserve">   sidewalk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short story</dc:title>
  <dcterms:created xsi:type="dcterms:W3CDTF">2021-10-11T13:44:21Z</dcterms:created>
  <dcterms:modified xsi:type="dcterms:W3CDTF">2021-10-11T13:44:21Z</dcterms:modified>
</cp:coreProperties>
</file>